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261A" w14:textId="30BEB45B" w:rsidR="001E516E" w:rsidRPr="00764B98" w:rsidRDefault="003128E9" w:rsidP="00764B98">
      <w:pPr>
        <w:spacing w:after="57"/>
        <w:jc w:val="center"/>
        <w:rPr>
          <w:b/>
          <w:bCs/>
        </w:rPr>
      </w:pPr>
      <w:r>
        <w:rPr>
          <w:noProof/>
        </w:rPr>
        <w:object w:dxaOrig="1440" w:dyaOrig="1440" w14:anchorId="195A6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2pt;margin-top:-8.5pt;width:52.5pt;height:67pt;z-index:-251658752" wrapcoords="-270 0 -270 21388 21600 21388 21600 0 -270 0">
            <v:imagedata r:id="rId8" o:title=""/>
          </v:shape>
          <o:OLEObject Type="Embed" ProgID="PBrush" ShapeID="_x0000_s1026" DrawAspect="Content" ObjectID="_1831636385" r:id="rId9"/>
        </w:object>
      </w:r>
      <w:r w:rsidR="00064FA4" w:rsidRPr="00764B98">
        <w:rPr>
          <w:b/>
          <w:bCs/>
        </w:rPr>
        <w:t>Travel Committee – Faculty of Health Sciences</w:t>
      </w:r>
    </w:p>
    <w:p w14:paraId="00E3B29A" w14:textId="77777777" w:rsidR="001E516E" w:rsidRPr="00764B98" w:rsidRDefault="00064FA4" w:rsidP="00764B98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>Form 1</w:t>
      </w:r>
    </w:p>
    <w:p w14:paraId="1BAE12B9" w14:textId="77777777" w:rsidR="00791B2E" w:rsidRPr="00EE3E22" w:rsidRDefault="00791B2E" w:rsidP="00791B2E">
      <w:pPr>
        <w:spacing w:after="0" w:line="240" w:lineRule="auto"/>
        <w:jc w:val="center"/>
        <w:rPr>
          <w:b/>
          <w:bCs/>
        </w:rPr>
      </w:pPr>
      <w:r w:rsidRPr="00EE3E22">
        <w:rPr>
          <w:b/>
          <w:bCs/>
        </w:rPr>
        <w:t xml:space="preserve">Report of </w:t>
      </w:r>
      <w:r>
        <w:rPr>
          <w:b/>
          <w:bCs/>
        </w:rPr>
        <w:t>E</w:t>
      </w:r>
      <w:r w:rsidRPr="00EE3E22">
        <w:rPr>
          <w:b/>
          <w:bCs/>
        </w:rPr>
        <w:t xml:space="preserve">stimated </w:t>
      </w:r>
      <w:r>
        <w:rPr>
          <w:b/>
          <w:bCs/>
        </w:rPr>
        <w:t>T</w:t>
      </w:r>
      <w:r w:rsidRPr="00EE3E22">
        <w:rPr>
          <w:b/>
          <w:bCs/>
        </w:rPr>
        <w:t xml:space="preserve">ravel </w:t>
      </w:r>
      <w:r>
        <w:rPr>
          <w:b/>
          <w:bCs/>
        </w:rPr>
        <w:t>E</w:t>
      </w:r>
      <w:r w:rsidRPr="00EE3E22">
        <w:rPr>
          <w:b/>
          <w:bCs/>
        </w:rPr>
        <w:t xml:space="preserve">xpenses for a </w:t>
      </w:r>
      <w:r>
        <w:rPr>
          <w:b/>
          <w:bCs/>
        </w:rPr>
        <w:t>Scholarship S</w:t>
      </w:r>
      <w:r w:rsidRPr="00EE3E22">
        <w:rPr>
          <w:b/>
          <w:bCs/>
        </w:rPr>
        <w:t>tudent</w:t>
      </w:r>
    </w:p>
    <w:p w14:paraId="63413D9C" w14:textId="77777777" w:rsidR="001E516E" w:rsidRDefault="001E516E">
      <w:pPr>
        <w:spacing w:after="57"/>
      </w:pPr>
    </w:p>
    <w:p w14:paraId="2DABB511" w14:textId="149DB762" w:rsidR="007F7FCD" w:rsidRDefault="007F7FCD" w:rsidP="007F7FCD">
      <w:pPr>
        <w:spacing w:after="0"/>
      </w:pPr>
      <w:r w:rsidRPr="00EE3E22">
        <w:rPr>
          <w:b/>
          <w:bCs/>
        </w:rPr>
        <w:t>Student 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 w:rsidRPr="00EE3E22">
        <w:rPr>
          <w:b/>
          <w:bCs/>
        </w:rPr>
        <w:t>Supervisor</w:t>
      </w:r>
      <w:r>
        <w:t>: ____________</w:t>
      </w:r>
    </w:p>
    <w:p w14:paraId="2F4E2897" w14:textId="0636AB69" w:rsidR="007F7FCD" w:rsidRDefault="007F7FCD" w:rsidP="007F7FCD">
      <w:pPr>
        <w:spacing w:after="0"/>
      </w:pPr>
      <w:r w:rsidRPr="00EE3E22">
        <w:rPr>
          <w:b/>
          <w:bCs/>
        </w:rPr>
        <w:t>Degree</w:t>
      </w:r>
      <w:r>
        <w:t xml:space="preserve">: ___________ </w:t>
      </w:r>
      <w:r w:rsidRPr="00EE3E22">
        <w:rPr>
          <w:b/>
          <w:bCs/>
        </w:rPr>
        <w:t xml:space="preserve">Year in </w:t>
      </w:r>
      <w:r>
        <w:rPr>
          <w:b/>
          <w:bCs/>
        </w:rPr>
        <w:t>D</w:t>
      </w:r>
      <w:r w:rsidRPr="00EE3E22">
        <w:rPr>
          <w:b/>
          <w:bCs/>
        </w:rPr>
        <w:t>egree</w:t>
      </w:r>
      <w:r>
        <w:t xml:space="preserve">: ___________ </w:t>
      </w:r>
      <w:r w:rsidRPr="00EE3E22">
        <w:rPr>
          <w:b/>
          <w:bCs/>
        </w:rPr>
        <w:t>Department</w:t>
      </w:r>
      <w:r>
        <w:t>: _______________</w:t>
      </w:r>
    </w:p>
    <w:p w14:paraId="6477F368" w14:textId="35FB8E82" w:rsidR="007F7FCD" w:rsidRDefault="007F7FCD" w:rsidP="007F7FCD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68C1D2B7" w14:textId="3F63CB69" w:rsidR="007F7FCD" w:rsidRDefault="007F7FCD" w:rsidP="007F7FCD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6EBDB2EF" w14:textId="77777777" w:rsidR="007F7FCD" w:rsidRDefault="007F7FCD" w:rsidP="007F7FCD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0A50F988" w14:textId="77777777" w:rsidR="00764B98" w:rsidRDefault="00764B98">
      <w:pPr>
        <w:spacing w:after="57"/>
      </w:pPr>
    </w:p>
    <w:p w14:paraId="706DE673" w14:textId="767EDC93" w:rsidR="001E516E" w:rsidRDefault="00064FA4">
      <w:pPr>
        <w:spacing w:after="57"/>
      </w:pPr>
      <w:r>
        <w:t xml:space="preserve">Trip Number (Academic Secretariat): ____________   </w:t>
      </w:r>
      <w:r w:rsidR="00791B2E">
        <w:t xml:space="preserve"> </w:t>
      </w:r>
      <w:r>
        <w:t xml:space="preserve">Date of </w:t>
      </w:r>
      <w:r w:rsidR="00012D47">
        <w:t xml:space="preserve">Approval: </w:t>
      </w:r>
      <w:r>
        <w:t>___________</w:t>
      </w:r>
    </w:p>
    <w:p w14:paraId="432EBC0B" w14:textId="77777777" w:rsidR="001E516E" w:rsidRDefault="001E516E">
      <w:pPr>
        <w:spacing w:after="57"/>
      </w:pPr>
    </w:p>
    <w:p w14:paraId="72F0CBFB" w14:textId="77777777" w:rsidR="001E516E" w:rsidRPr="00764B98" w:rsidRDefault="00064FA4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1ACE6228" w14:textId="77777777" w:rsidR="001E516E" w:rsidRDefault="00064FA4">
      <w:pPr>
        <w:spacing w:after="57"/>
      </w:pPr>
      <w:r>
        <w:t>Flight Ticket + Airport Tax: ____________    Conference Registration Fee: ____________</w:t>
      </w:r>
    </w:p>
    <w:p w14:paraId="7D3ACAA2" w14:textId="18C8977D" w:rsidR="009B25F7" w:rsidRDefault="00064FA4">
      <w:pPr>
        <w:spacing w:after="57"/>
      </w:pPr>
      <w:r>
        <w:t xml:space="preserve">Accommodation </w:t>
      </w:r>
      <w:r w:rsidR="009B25F7">
        <w:t xml:space="preserve">Expenses: </w:t>
      </w:r>
      <w:r>
        <w:t xml:space="preserve">___________   </w:t>
      </w:r>
    </w:p>
    <w:p w14:paraId="7A9869AD" w14:textId="094D802C" w:rsidR="001E516E" w:rsidRDefault="00064FA4">
      <w:pPr>
        <w:spacing w:after="57"/>
      </w:pPr>
      <w:r>
        <w:t xml:space="preserve"> Per Diem</w:t>
      </w:r>
      <w:r w:rsidR="009B25F7">
        <w:t>/daily allowance</w:t>
      </w:r>
      <w:r>
        <w:t xml:space="preserve"> (Conference days + 2) × $65: ____________</w:t>
      </w:r>
    </w:p>
    <w:p w14:paraId="441B072F" w14:textId="4813AE60" w:rsidR="001E516E" w:rsidRPr="00764B98" w:rsidRDefault="00064FA4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5BEF814C" w14:textId="77777777" w:rsidR="001E516E" w:rsidRDefault="001E516E">
      <w:pPr>
        <w:spacing w:after="57"/>
      </w:pPr>
    </w:p>
    <w:p w14:paraId="7555E5A6" w14:textId="77777777" w:rsidR="002C4C22" w:rsidRPr="00C3043C" w:rsidRDefault="002C4C22" w:rsidP="002C4C22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3676E249" w14:textId="4C24D48F" w:rsidR="00764B98" w:rsidRDefault="00064FA4">
      <w:pPr>
        <w:spacing w:after="57"/>
      </w:pPr>
      <w:r>
        <w:t xml:space="preserve">Available Amount (Scholarship Fund): ____________ $    </w:t>
      </w:r>
    </w:p>
    <w:p w14:paraId="0E4017AE" w14:textId="151E8D37" w:rsidR="001E516E" w:rsidRDefault="00064FA4">
      <w:pPr>
        <w:spacing w:after="57"/>
      </w:pPr>
      <w:r>
        <w:t>Available Amount (</w:t>
      </w:r>
      <w:proofErr w:type="spellStart"/>
      <w:r w:rsidR="0008481E">
        <w:t>Kishri</w:t>
      </w:r>
      <w:proofErr w:type="spellEnd"/>
      <w:r w:rsidR="0008481E">
        <w:t xml:space="preserve"> </w:t>
      </w:r>
      <w:proofErr w:type="spellStart"/>
      <w:r w:rsidR="0008481E">
        <w:t>Mada</w:t>
      </w:r>
      <w:proofErr w:type="spellEnd"/>
      <w:r w:rsidR="0008481E">
        <w:t xml:space="preserve"> Fund (</w:t>
      </w:r>
      <w:proofErr w:type="spellStart"/>
      <w:r w:rsidR="0008481E"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4BD9243C" w14:textId="77777777" w:rsidR="001E516E" w:rsidRDefault="00064FA4">
      <w:pPr>
        <w:spacing w:after="57"/>
      </w:pPr>
      <w:r>
        <w:t>External/Internal Travel Support: Yes / No</w:t>
      </w:r>
    </w:p>
    <w:p w14:paraId="644FEA36" w14:textId="0252EF9E" w:rsidR="001E516E" w:rsidRDefault="00064FA4">
      <w:pPr>
        <w:spacing w:after="57"/>
      </w:pPr>
      <w:r>
        <w:t>If yes – Fund Name: ____________   Support Amount: ____________ $</w:t>
      </w:r>
    </w:p>
    <w:p w14:paraId="68D90057" w14:textId="77777777" w:rsidR="001E516E" w:rsidRDefault="001E516E">
      <w:pPr>
        <w:spacing w:after="57"/>
      </w:pPr>
    </w:p>
    <w:p w14:paraId="67EF0AEE" w14:textId="77777777" w:rsidR="001E516E" w:rsidRPr="00764B98" w:rsidRDefault="00064FA4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588339EE" w14:textId="78B32791" w:rsidR="001E516E" w:rsidRDefault="00064FA4">
      <w:pPr>
        <w:spacing w:after="57"/>
      </w:pPr>
      <w:r>
        <w:t>*I approve matching of $200 from my budget number: ____________</w:t>
      </w:r>
    </w:p>
    <w:p w14:paraId="3D5247C3" w14:textId="77777777" w:rsidR="001E516E" w:rsidRDefault="00064FA4">
      <w:pPr>
        <w:spacing w:after="57"/>
      </w:pPr>
      <w:r>
        <w:t>*(Supervisor matching not required for Master’s students)</w:t>
      </w:r>
    </w:p>
    <w:p w14:paraId="1897D7B0" w14:textId="77777777" w:rsidR="001E516E" w:rsidRDefault="001E516E">
      <w:pPr>
        <w:spacing w:after="57"/>
      </w:pPr>
    </w:p>
    <w:p w14:paraId="4BE4B4C3" w14:textId="77777777" w:rsidR="00764B98" w:rsidRDefault="00064FA4">
      <w:pPr>
        <w:spacing w:after="57"/>
      </w:pPr>
      <w:r>
        <w:t xml:space="preserve">Supervisor Signature: ____________   </w:t>
      </w:r>
    </w:p>
    <w:p w14:paraId="2D9926E6" w14:textId="77777777" w:rsidR="00764B98" w:rsidRDefault="00764B98">
      <w:pPr>
        <w:spacing w:after="57"/>
      </w:pPr>
    </w:p>
    <w:p w14:paraId="3A0004AA" w14:textId="77777777" w:rsidR="00764B98" w:rsidRDefault="00764B98">
      <w:pPr>
        <w:spacing w:after="57"/>
      </w:pPr>
    </w:p>
    <w:p w14:paraId="143A383B" w14:textId="063BAA46" w:rsidR="001E516E" w:rsidRDefault="00064FA4">
      <w:pPr>
        <w:spacing w:after="57"/>
      </w:pPr>
      <w:r>
        <w:t>Student Signature: ____________</w:t>
      </w:r>
    </w:p>
    <w:p w14:paraId="6D05F604" w14:textId="77777777" w:rsidR="00764B98" w:rsidRDefault="00064FA4">
      <w:pPr>
        <w:spacing w:after="57"/>
      </w:pPr>
      <w:r>
        <w:t xml:space="preserve">Date: ____________  </w:t>
      </w:r>
    </w:p>
    <w:p w14:paraId="1C98804F" w14:textId="77777777" w:rsidR="00764B98" w:rsidRDefault="00064FA4">
      <w:pPr>
        <w:spacing w:after="57"/>
      </w:pPr>
      <w:r>
        <w:t xml:space="preserve"> Email: ____________  </w:t>
      </w:r>
    </w:p>
    <w:p w14:paraId="188BF93E" w14:textId="4C5F7C79" w:rsidR="001E516E" w:rsidRDefault="00064FA4">
      <w:pPr>
        <w:spacing w:after="57"/>
      </w:pPr>
      <w:r>
        <w:t xml:space="preserve"> Mobile: ____________</w:t>
      </w:r>
    </w:p>
    <w:p w14:paraId="0636FA17" w14:textId="375F7C51" w:rsidR="00A1210A" w:rsidRDefault="00A1210A">
      <w:r>
        <w:br w:type="page"/>
      </w:r>
    </w:p>
    <w:p w14:paraId="476ED95D" w14:textId="77777777" w:rsidR="00A1210A" w:rsidRPr="00764B98" w:rsidRDefault="00A1210A" w:rsidP="00A1210A">
      <w:pPr>
        <w:spacing w:after="57"/>
        <w:jc w:val="center"/>
        <w:rPr>
          <w:b/>
          <w:bCs/>
        </w:rPr>
      </w:pPr>
      <w:r>
        <w:rPr>
          <w:noProof/>
        </w:rPr>
        <w:lastRenderedPageBreak/>
        <w:object w:dxaOrig="1440" w:dyaOrig="1440" w14:anchorId="78EA6B74">
          <v:shape id="_x0000_s1027" type="#_x0000_t75" style="position:absolute;left:0;text-align:left;margin-left:.2pt;margin-top:-8.5pt;width:52.5pt;height:67pt;z-index:-251656704" wrapcoords="-270 0 -270 21388 21600 21388 21600 0 -270 0">
            <v:imagedata r:id="rId8" o:title=""/>
          </v:shape>
          <o:OLEObject Type="Embed" ProgID="PBrush" ShapeID="_x0000_s1027" DrawAspect="Content" ObjectID="_1831636386" r:id="rId10"/>
        </w:object>
      </w:r>
      <w:r w:rsidRPr="00764B98">
        <w:rPr>
          <w:b/>
          <w:bCs/>
        </w:rPr>
        <w:t>Travel Committee – Faculty of Health Sciences</w:t>
      </w:r>
    </w:p>
    <w:p w14:paraId="02959C01" w14:textId="77777777" w:rsidR="00A1210A" w:rsidRPr="00764B98" w:rsidRDefault="00A1210A" w:rsidP="00A1210A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 xml:space="preserve">Form </w:t>
      </w:r>
      <w:r>
        <w:rPr>
          <w:b/>
          <w:bCs/>
          <w:sz w:val="36"/>
          <w:szCs w:val="36"/>
        </w:rPr>
        <w:t>2</w:t>
      </w:r>
    </w:p>
    <w:p w14:paraId="408E9653" w14:textId="77777777" w:rsidR="00A1210A" w:rsidRPr="00EE3E22" w:rsidRDefault="00A1210A" w:rsidP="00A1210A">
      <w:pPr>
        <w:spacing w:after="0" w:line="240" w:lineRule="auto"/>
        <w:jc w:val="center"/>
        <w:rPr>
          <w:b/>
          <w:bCs/>
        </w:rPr>
      </w:pPr>
      <w:r w:rsidRPr="00EE3E22">
        <w:rPr>
          <w:b/>
          <w:bCs/>
        </w:rPr>
        <w:t xml:space="preserve">Report of </w:t>
      </w:r>
      <w:r>
        <w:rPr>
          <w:b/>
          <w:bCs/>
        </w:rPr>
        <w:t>E</w:t>
      </w:r>
      <w:r w:rsidRPr="00EE3E22">
        <w:rPr>
          <w:b/>
          <w:bCs/>
        </w:rPr>
        <w:t xml:space="preserve">stimated </w:t>
      </w:r>
      <w:r>
        <w:rPr>
          <w:b/>
          <w:bCs/>
        </w:rPr>
        <w:t>T</w:t>
      </w:r>
      <w:r w:rsidRPr="00EE3E22">
        <w:rPr>
          <w:b/>
          <w:bCs/>
        </w:rPr>
        <w:t xml:space="preserve">ravel </w:t>
      </w:r>
      <w:r>
        <w:rPr>
          <w:b/>
          <w:bCs/>
        </w:rPr>
        <w:t>E</w:t>
      </w:r>
      <w:r w:rsidRPr="00EE3E22">
        <w:rPr>
          <w:b/>
          <w:bCs/>
        </w:rPr>
        <w:t xml:space="preserve">xpenses for a </w:t>
      </w:r>
      <w:r>
        <w:rPr>
          <w:b/>
          <w:bCs/>
        </w:rPr>
        <w:t>N</w:t>
      </w:r>
      <w:r w:rsidRPr="00EE3E22">
        <w:rPr>
          <w:b/>
          <w:bCs/>
        </w:rPr>
        <w:t>on-</w:t>
      </w:r>
      <w:r>
        <w:rPr>
          <w:b/>
          <w:bCs/>
        </w:rPr>
        <w:t>Scholarship S</w:t>
      </w:r>
      <w:r w:rsidRPr="00EE3E22">
        <w:rPr>
          <w:b/>
          <w:bCs/>
        </w:rPr>
        <w:t>tudent</w:t>
      </w:r>
    </w:p>
    <w:p w14:paraId="3929BE54" w14:textId="77777777" w:rsidR="00A1210A" w:rsidRDefault="00A1210A" w:rsidP="00A1210A">
      <w:pPr>
        <w:spacing w:after="57"/>
      </w:pPr>
    </w:p>
    <w:p w14:paraId="117774A2" w14:textId="77777777" w:rsidR="00A1210A" w:rsidRDefault="00A1210A" w:rsidP="00A1210A">
      <w:pPr>
        <w:spacing w:after="0"/>
      </w:pPr>
      <w:r w:rsidRPr="00EE3E22">
        <w:rPr>
          <w:b/>
          <w:bCs/>
        </w:rPr>
        <w:t>Student 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 w:rsidRPr="00EE3E22">
        <w:rPr>
          <w:b/>
          <w:bCs/>
        </w:rPr>
        <w:t>Supervisor</w:t>
      </w:r>
      <w:r>
        <w:t>: ____________</w:t>
      </w:r>
    </w:p>
    <w:p w14:paraId="2EC235B5" w14:textId="77777777" w:rsidR="00A1210A" w:rsidRDefault="00A1210A" w:rsidP="00A1210A">
      <w:pPr>
        <w:spacing w:after="0"/>
      </w:pPr>
      <w:r w:rsidRPr="00EE3E22">
        <w:rPr>
          <w:b/>
          <w:bCs/>
        </w:rPr>
        <w:t>Degree</w:t>
      </w:r>
      <w:r>
        <w:t xml:space="preserve">: _________ </w:t>
      </w:r>
      <w:r w:rsidRPr="00EE3E22">
        <w:rPr>
          <w:b/>
          <w:bCs/>
        </w:rPr>
        <w:t xml:space="preserve">Year in </w:t>
      </w:r>
      <w:r>
        <w:rPr>
          <w:b/>
          <w:bCs/>
        </w:rPr>
        <w:t>D</w:t>
      </w:r>
      <w:r w:rsidRPr="00EE3E22">
        <w:rPr>
          <w:b/>
          <w:bCs/>
        </w:rPr>
        <w:t>egree</w:t>
      </w:r>
      <w:r>
        <w:t xml:space="preserve">: ___________ </w:t>
      </w:r>
      <w:r w:rsidRPr="00EE3E22">
        <w:rPr>
          <w:b/>
          <w:bCs/>
        </w:rPr>
        <w:t>Department</w:t>
      </w:r>
      <w:r>
        <w:t>: _______________</w:t>
      </w:r>
    </w:p>
    <w:p w14:paraId="6B9325D6" w14:textId="77777777" w:rsidR="00A1210A" w:rsidRDefault="00A1210A" w:rsidP="00A1210A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071F6EB8" w14:textId="77777777" w:rsidR="00A1210A" w:rsidRDefault="00A1210A" w:rsidP="00A1210A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5BE73294" w14:textId="77777777" w:rsidR="00A1210A" w:rsidRDefault="00A1210A" w:rsidP="00A1210A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4F8C3846" w14:textId="77777777" w:rsidR="00A1210A" w:rsidRDefault="00A1210A" w:rsidP="00A1210A">
      <w:pPr>
        <w:spacing w:after="57"/>
      </w:pPr>
    </w:p>
    <w:p w14:paraId="5157AD78" w14:textId="77777777" w:rsidR="00A1210A" w:rsidRDefault="00A1210A" w:rsidP="00A1210A">
      <w:pPr>
        <w:spacing w:after="57"/>
      </w:pPr>
      <w:r>
        <w:t>Trip Number (Academic Secretariat): ____________    Date of Approval: ___________</w:t>
      </w:r>
    </w:p>
    <w:p w14:paraId="2BA6BED8" w14:textId="77777777" w:rsidR="00A1210A" w:rsidRDefault="00A1210A" w:rsidP="00A1210A">
      <w:pPr>
        <w:spacing w:after="57"/>
      </w:pPr>
    </w:p>
    <w:p w14:paraId="36F42DAD" w14:textId="77777777" w:rsidR="00A1210A" w:rsidRPr="00764B98" w:rsidRDefault="00A1210A" w:rsidP="00A1210A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50890B15" w14:textId="77777777" w:rsidR="00A1210A" w:rsidRDefault="00A1210A" w:rsidP="00A1210A">
      <w:pPr>
        <w:spacing w:after="57"/>
      </w:pPr>
      <w:r>
        <w:t>Flight Ticket + Airport Tax: ____________    Conference Registration Fee: ____________</w:t>
      </w:r>
    </w:p>
    <w:p w14:paraId="347AF82D" w14:textId="77777777" w:rsidR="00A1210A" w:rsidRDefault="00A1210A" w:rsidP="00A1210A">
      <w:pPr>
        <w:spacing w:after="57"/>
      </w:pPr>
      <w:r>
        <w:t xml:space="preserve">Accommodation Expenses: __________   </w:t>
      </w:r>
    </w:p>
    <w:p w14:paraId="6C8F9E20" w14:textId="77777777" w:rsidR="00A1210A" w:rsidRDefault="00A1210A" w:rsidP="00A1210A">
      <w:pPr>
        <w:spacing w:after="57"/>
      </w:pPr>
      <w:r>
        <w:t>Per Diem/daily allowance (Conference days + 2) × $65: ____________</w:t>
      </w:r>
    </w:p>
    <w:p w14:paraId="5CB23247" w14:textId="77777777" w:rsidR="00A1210A" w:rsidRPr="00764B98" w:rsidRDefault="00A1210A" w:rsidP="00A1210A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3B3FA2FD" w14:textId="77777777" w:rsidR="00A1210A" w:rsidRDefault="00A1210A" w:rsidP="00A1210A">
      <w:pPr>
        <w:spacing w:after="57"/>
      </w:pPr>
    </w:p>
    <w:p w14:paraId="135C8B8B" w14:textId="77777777" w:rsidR="00A1210A" w:rsidRPr="00C3043C" w:rsidRDefault="00A1210A" w:rsidP="00A1210A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60621FD9" w14:textId="77777777" w:rsidR="00A1210A" w:rsidRDefault="00A1210A" w:rsidP="00A1210A">
      <w:pPr>
        <w:spacing w:after="57"/>
      </w:pPr>
      <w:r>
        <w:t>Available Amount (</w:t>
      </w:r>
      <w:proofErr w:type="spellStart"/>
      <w:r>
        <w:t>Kishri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Fund (</w:t>
      </w:r>
      <w:proofErr w:type="spellStart"/>
      <w:r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2F6CA532" w14:textId="77777777" w:rsidR="00A1210A" w:rsidRDefault="00A1210A" w:rsidP="00A1210A">
      <w:pPr>
        <w:spacing w:after="57"/>
      </w:pPr>
      <w:r>
        <w:t>External/Internal Travel Support: Yes / No</w:t>
      </w:r>
    </w:p>
    <w:p w14:paraId="760A2F13" w14:textId="77777777" w:rsidR="00A1210A" w:rsidRDefault="00A1210A" w:rsidP="00A1210A">
      <w:pPr>
        <w:spacing w:after="57"/>
      </w:pPr>
      <w:r>
        <w:t>If yes – Fund Name: ____________   Support Amount: ____________ $</w:t>
      </w:r>
    </w:p>
    <w:p w14:paraId="7FBCE9C7" w14:textId="77777777" w:rsidR="00A1210A" w:rsidRDefault="00A1210A" w:rsidP="00A1210A">
      <w:pPr>
        <w:spacing w:after="57"/>
      </w:pPr>
    </w:p>
    <w:p w14:paraId="0D617D7E" w14:textId="77777777" w:rsidR="00A1210A" w:rsidRPr="00764B98" w:rsidRDefault="00A1210A" w:rsidP="00A1210A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70180A89" w14:textId="77777777" w:rsidR="00A1210A" w:rsidRDefault="00A1210A" w:rsidP="00A1210A">
      <w:pPr>
        <w:spacing w:after="57"/>
      </w:pPr>
      <w:r>
        <w:t>*I approve matching of $200 from my budget number: ____________</w:t>
      </w:r>
    </w:p>
    <w:p w14:paraId="655919B6" w14:textId="77777777" w:rsidR="00A1210A" w:rsidRDefault="00A1210A" w:rsidP="00A1210A">
      <w:pPr>
        <w:spacing w:after="57"/>
      </w:pPr>
    </w:p>
    <w:p w14:paraId="263C4358" w14:textId="77777777" w:rsidR="00A1210A" w:rsidRDefault="00A1210A" w:rsidP="00A1210A">
      <w:pPr>
        <w:spacing w:after="57"/>
      </w:pPr>
      <w:r>
        <w:t xml:space="preserve">Supervisor Signature: ____________   </w:t>
      </w:r>
    </w:p>
    <w:p w14:paraId="70F053D8" w14:textId="77777777" w:rsidR="00A1210A" w:rsidRDefault="00A1210A" w:rsidP="00A1210A">
      <w:pPr>
        <w:spacing w:after="57"/>
      </w:pPr>
    </w:p>
    <w:p w14:paraId="4ECD6D3E" w14:textId="77777777" w:rsidR="00A1210A" w:rsidRDefault="00A1210A" w:rsidP="00A1210A">
      <w:pPr>
        <w:spacing w:after="57"/>
      </w:pPr>
    </w:p>
    <w:p w14:paraId="39E4D364" w14:textId="77777777" w:rsidR="00A1210A" w:rsidRDefault="00A1210A" w:rsidP="00A1210A">
      <w:pPr>
        <w:spacing w:after="57"/>
      </w:pPr>
      <w:r>
        <w:t>Student Signature: ____________</w:t>
      </w:r>
    </w:p>
    <w:p w14:paraId="1A8E8470" w14:textId="77777777" w:rsidR="00A1210A" w:rsidRDefault="00A1210A" w:rsidP="00A1210A">
      <w:pPr>
        <w:spacing w:after="57"/>
      </w:pPr>
      <w:r>
        <w:t xml:space="preserve">Date: ____________  </w:t>
      </w:r>
    </w:p>
    <w:p w14:paraId="687B7FBF" w14:textId="77777777" w:rsidR="00A1210A" w:rsidRDefault="00A1210A" w:rsidP="00A1210A">
      <w:pPr>
        <w:spacing w:after="57"/>
      </w:pPr>
      <w:r>
        <w:t xml:space="preserve"> Email: ____________  </w:t>
      </w:r>
    </w:p>
    <w:p w14:paraId="64E0B207" w14:textId="77777777" w:rsidR="00A1210A" w:rsidRDefault="00A1210A" w:rsidP="00A1210A">
      <w:pPr>
        <w:spacing w:after="57"/>
      </w:pPr>
      <w:r>
        <w:t xml:space="preserve"> Mobile: ____________</w:t>
      </w:r>
    </w:p>
    <w:p w14:paraId="1B1AA91C" w14:textId="77777777" w:rsidR="00A1210A" w:rsidRDefault="00A1210A" w:rsidP="00A1210A">
      <w:pPr>
        <w:spacing w:after="57"/>
      </w:pPr>
    </w:p>
    <w:p w14:paraId="68D66698" w14:textId="77777777" w:rsidR="00A1210A" w:rsidRPr="00C3043C" w:rsidRDefault="00A1210A" w:rsidP="00A1210A">
      <w:pPr>
        <w:spacing w:after="0"/>
        <w:rPr>
          <w:b/>
          <w:bCs/>
        </w:rPr>
      </w:pPr>
      <w:r w:rsidRPr="00C3043C">
        <w:rPr>
          <w:b/>
          <w:bCs/>
        </w:rPr>
        <w:t>Additional Required Documents</w:t>
      </w:r>
      <w:r>
        <w:rPr>
          <w:b/>
          <w:bCs/>
        </w:rPr>
        <w:t>:</w:t>
      </w:r>
    </w:p>
    <w:p w14:paraId="042AC3BE" w14:textId="77777777" w:rsidR="00A1210A" w:rsidRDefault="00A1210A" w:rsidP="00A1210A">
      <w:pPr>
        <w:pStyle w:val="ListParagraph"/>
        <w:numPr>
          <w:ilvl w:val="0"/>
          <w:numId w:val="10"/>
        </w:numPr>
        <w:spacing w:after="0" w:line="259" w:lineRule="auto"/>
      </w:pPr>
      <w:r>
        <w:t>Confirmation of the amount of registration fees</w:t>
      </w:r>
    </w:p>
    <w:p w14:paraId="77A4006D" w14:textId="77777777" w:rsidR="00A1210A" w:rsidRDefault="00A1210A" w:rsidP="00A1210A">
      <w:pPr>
        <w:pStyle w:val="ListParagraph"/>
        <w:numPr>
          <w:ilvl w:val="0"/>
          <w:numId w:val="10"/>
        </w:numPr>
        <w:spacing w:after="0" w:line="259" w:lineRule="auto"/>
      </w:pPr>
      <w:r>
        <w:t>Flight Ticket Price Quote</w:t>
      </w:r>
    </w:p>
    <w:p w14:paraId="69B13C79" w14:textId="77777777" w:rsidR="00A1210A" w:rsidRDefault="00A1210A" w:rsidP="00A1210A">
      <w:pPr>
        <w:spacing w:after="57"/>
      </w:pPr>
    </w:p>
    <w:p w14:paraId="6530F09D" w14:textId="0DBD9B1C" w:rsidR="00A1210A" w:rsidRDefault="00A1210A">
      <w:r>
        <w:br w:type="page"/>
      </w:r>
    </w:p>
    <w:p w14:paraId="0EFFDCBC" w14:textId="77777777" w:rsidR="00A1210A" w:rsidRPr="00764B98" w:rsidRDefault="00A1210A" w:rsidP="00A1210A">
      <w:pPr>
        <w:spacing w:after="57"/>
        <w:jc w:val="center"/>
        <w:rPr>
          <w:b/>
          <w:bCs/>
        </w:rPr>
      </w:pPr>
      <w:r>
        <w:rPr>
          <w:noProof/>
        </w:rPr>
        <w:lastRenderedPageBreak/>
        <w:object w:dxaOrig="1440" w:dyaOrig="1440" w14:anchorId="4F76A91A">
          <v:shape id="_x0000_s1028" type="#_x0000_t75" style="position:absolute;left:0;text-align:left;margin-left:.2pt;margin-top:-8.5pt;width:52.5pt;height:67pt;z-index:-251654656" wrapcoords="-270 0 -270 21388 21600 21388 21600 0 -270 0">
            <v:imagedata r:id="rId8" o:title=""/>
          </v:shape>
          <o:OLEObject Type="Embed" ProgID="PBrush" ShapeID="_x0000_s1028" DrawAspect="Content" ObjectID="_1831636387" r:id="rId11"/>
        </w:object>
      </w:r>
      <w:r w:rsidRPr="00764B98">
        <w:rPr>
          <w:b/>
          <w:bCs/>
        </w:rPr>
        <w:t>Travel Committee – Faculty of Health Sciences</w:t>
      </w:r>
    </w:p>
    <w:p w14:paraId="08C3D478" w14:textId="77777777" w:rsidR="00A1210A" w:rsidRPr="00764B98" w:rsidRDefault="00A1210A" w:rsidP="00A1210A">
      <w:pPr>
        <w:spacing w:after="57"/>
        <w:jc w:val="center"/>
        <w:rPr>
          <w:b/>
          <w:bCs/>
          <w:sz w:val="36"/>
          <w:szCs w:val="36"/>
        </w:rPr>
      </w:pPr>
      <w:r w:rsidRPr="00764B98">
        <w:rPr>
          <w:b/>
          <w:bCs/>
          <w:sz w:val="36"/>
          <w:szCs w:val="36"/>
        </w:rPr>
        <w:t xml:space="preserve">Form </w:t>
      </w:r>
      <w:r>
        <w:rPr>
          <w:b/>
          <w:bCs/>
          <w:sz w:val="36"/>
          <w:szCs w:val="36"/>
        </w:rPr>
        <w:t>3</w:t>
      </w:r>
    </w:p>
    <w:p w14:paraId="5BBAAD99" w14:textId="77777777" w:rsidR="00A1210A" w:rsidRPr="00C40B8B" w:rsidRDefault="00A1210A" w:rsidP="00A1210A">
      <w:pPr>
        <w:spacing w:after="57"/>
        <w:ind w:left="720" w:firstLine="720"/>
        <w:rPr>
          <w:b/>
          <w:bCs/>
        </w:rPr>
      </w:pPr>
      <w:r w:rsidRPr="00C40B8B">
        <w:rPr>
          <w:b/>
          <w:bCs/>
        </w:rPr>
        <w:t>Estimated Travel Expenses Report for Technical Staff Engaged in Research</w:t>
      </w:r>
    </w:p>
    <w:p w14:paraId="23A2B4A7" w14:textId="77777777" w:rsidR="00A1210A" w:rsidRPr="00C40B8B" w:rsidRDefault="00A1210A" w:rsidP="00A1210A">
      <w:pPr>
        <w:spacing w:after="57"/>
      </w:pPr>
    </w:p>
    <w:p w14:paraId="33F93DFD" w14:textId="77777777" w:rsidR="00A1210A" w:rsidRDefault="00A1210A" w:rsidP="00A1210A">
      <w:pPr>
        <w:spacing w:after="0"/>
      </w:pPr>
      <w:r w:rsidRPr="00EE3E22">
        <w:rPr>
          <w:b/>
          <w:bCs/>
        </w:rPr>
        <w:t>Name</w:t>
      </w:r>
      <w:r>
        <w:t xml:space="preserve">: ______________ </w:t>
      </w:r>
      <w:r w:rsidRPr="00EE3E22">
        <w:rPr>
          <w:b/>
          <w:bCs/>
        </w:rPr>
        <w:t>ID Number</w:t>
      </w:r>
      <w:r>
        <w:t xml:space="preserve">: ___________ </w:t>
      </w:r>
      <w:r>
        <w:rPr>
          <w:b/>
          <w:bCs/>
        </w:rPr>
        <w:t>Lab name</w:t>
      </w:r>
      <w:r>
        <w:t>: ____________</w:t>
      </w:r>
    </w:p>
    <w:p w14:paraId="7BCBEC25" w14:textId="77777777" w:rsidR="00A1210A" w:rsidRDefault="00A1210A" w:rsidP="00A1210A">
      <w:pPr>
        <w:spacing w:after="0"/>
      </w:pPr>
      <w:r w:rsidRPr="00EE3E22">
        <w:rPr>
          <w:b/>
          <w:bCs/>
        </w:rPr>
        <w:t>Department</w:t>
      </w:r>
      <w:r>
        <w:t>: _______________</w:t>
      </w:r>
    </w:p>
    <w:p w14:paraId="592F5475" w14:textId="77777777" w:rsidR="00A1210A" w:rsidRDefault="00A1210A" w:rsidP="00A1210A">
      <w:pPr>
        <w:spacing w:after="0"/>
      </w:pPr>
      <w:r w:rsidRPr="00EE3E22">
        <w:rPr>
          <w:b/>
          <w:bCs/>
        </w:rPr>
        <w:t>Eligibility for Faculty Scholarship</w:t>
      </w:r>
      <w:r>
        <w:t xml:space="preserve">: yes/no </w:t>
      </w:r>
    </w:p>
    <w:p w14:paraId="07C7E0A7" w14:textId="77777777" w:rsidR="00A1210A" w:rsidRDefault="00A1210A" w:rsidP="00A1210A">
      <w:pPr>
        <w:spacing w:after="0"/>
      </w:pPr>
      <w:r w:rsidRPr="00EE3E22">
        <w:rPr>
          <w:b/>
          <w:bCs/>
        </w:rPr>
        <w:t>Employed as a Teaching Assistant (TA) in the Past</w:t>
      </w:r>
      <w:r>
        <w:t>: yes / no</w:t>
      </w:r>
    </w:p>
    <w:p w14:paraId="1A021979" w14:textId="77777777" w:rsidR="00A1210A" w:rsidRDefault="00A1210A" w:rsidP="00A1210A">
      <w:pPr>
        <w:spacing w:after="0"/>
      </w:pPr>
      <w:r w:rsidRPr="00EE3E22">
        <w:rPr>
          <w:b/>
          <w:bCs/>
        </w:rPr>
        <w:t>Travel Destination</w:t>
      </w:r>
      <w:r>
        <w:t xml:space="preserve">: ___________________ </w:t>
      </w:r>
      <w:r w:rsidRPr="00EE3E22">
        <w:rPr>
          <w:b/>
          <w:bCs/>
        </w:rPr>
        <w:t xml:space="preserve">Dates of the </w:t>
      </w:r>
      <w:r>
        <w:rPr>
          <w:b/>
          <w:bCs/>
        </w:rPr>
        <w:t>C</w:t>
      </w:r>
      <w:r w:rsidRPr="00EE3E22">
        <w:rPr>
          <w:b/>
          <w:bCs/>
        </w:rPr>
        <w:t>onference</w:t>
      </w:r>
      <w:r>
        <w:t>: __________________</w:t>
      </w:r>
    </w:p>
    <w:p w14:paraId="5D97F047" w14:textId="77777777" w:rsidR="00A1210A" w:rsidRDefault="00A1210A" w:rsidP="00A1210A">
      <w:pPr>
        <w:spacing w:after="57"/>
      </w:pPr>
    </w:p>
    <w:p w14:paraId="28E9ABE9" w14:textId="77777777" w:rsidR="00A1210A" w:rsidRDefault="00A1210A" w:rsidP="00A1210A">
      <w:pPr>
        <w:spacing w:after="57"/>
      </w:pPr>
      <w:r>
        <w:t>Trip Number (Academic Secretariat): ____________    Date of Approval: ___________</w:t>
      </w:r>
    </w:p>
    <w:p w14:paraId="2774D480" w14:textId="77777777" w:rsidR="00A1210A" w:rsidRDefault="00A1210A" w:rsidP="00A1210A">
      <w:pPr>
        <w:spacing w:after="57"/>
      </w:pPr>
    </w:p>
    <w:p w14:paraId="4808F795" w14:textId="77777777" w:rsidR="00A1210A" w:rsidRPr="00764B98" w:rsidRDefault="00A1210A" w:rsidP="00A1210A">
      <w:pPr>
        <w:spacing w:after="57"/>
        <w:rPr>
          <w:b/>
          <w:bCs/>
        </w:rPr>
      </w:pPr>
      <w:r w:rsidRPr="00764B98">
        <w:rPr>
          <w:b/>
          <w:bCs/>
        </w:rPr>
        <w:t>Estimated Expenses:</w:t>
      </w:r>
    </w:p>
    <w:p w14:paraId="1B0EFB1A" w14:textId="77777777" w:rsidR="00A1210A" w:rsidRDefault="00A1210A" w:rsidP="00A1210A">
      <w:pPr>
        <w:spacing w:after="57"/>
      </w:pPr>
      <w:r>
        <w:t>Flight Ticket + Airport Tax: ____________    Conference Registration Fee: ____________</w:t>
      </w:r>
    </w:p>
    <w:p w14:paraId="28C3E478" w14:textId="77777777" w:rsidR="00A1210A" w:rsidRDefault="00A1210A" w:rsidP="00A1210A">
      <w:pPr>
        <w:spacing w:after="57"/>
      </w:pPr>
      <w:r>
        <w:t xml:space="preserve">Accommodation Expenses: __________   </w:t>
      </w:r>
    </w:p>
    <w:p w14:paraId="7E20A921" w14:textId="77777777" w:rsidR="00A1210A" w:rsidRDefault="00A1210A" w:rsidP="00A1210A">
      <w:pPr>
        <w:spacing w:after="57"/>
      </w:pPr>
      <w:r>
        <w:t>Per Diem/daily allowance (Conference days + 2) × $65: ____________</w:t>
      </w:r>
    </w:p>
    <w:p w14:paraId="46055983" w14:textId="77777777" w:rsidR="00A1210A" w:rsidRPr="00764B98" w:rsidRDefault="00A1210A" w:rsidP="00A1210A">
      <w:pPr>
        <w:spacing w:after="57"/>
        <w:rPr>
          <w:color w:val="EE0000"/>
        </w:rPr>
      </w:pPr>
      <w:r>
        <w:t xml:space="preserve">Total Recognized Expenses ($): </w:t>
      </w:r>
      <w:r w:rsidRPr="00764B98">
        <w:rPr>
          <w:color w:val="EE0000"/>
        </w:rPr>
        <w:t>____________</w:t>
      </w:r>
    </w:p>
    <w:p w14:paraId="5647E09D" w14:textId="77777777" w:rsidR="00A1210A" w:rsidRDefault="00A1210A" w:rsidP="00A1210A">
      <w:pPr>
        <w:spacing w:after="57"/>
      </w:pPr>
    </w:p>
    <w:p w14:paraId="1E80C1B3" w14:textId="77777777" w:rsidR="00A1210A" w:rsidRPr="00C3043C" w:rsidRDefault="00A1210A" w:rsidP="00A1210A">
      <w:pPr>
        <w:spacing w:after="0"/>
        <w:rPr>
          <w:b/>
          <w:bCs/>
          <w:u w:val="single"/>
          <w:rtl/>
        </w:rPr>
      </w:pPr>
      <w:r w:rsidRPr="00C3043C">
        <w:rPr>
          <w:b/>
          <w:bCs/>
          <w:u w:val="single"/>
        </w:rPr>
        <w:t>Sources of Funding</w:t>
      </w:r>
    </w:p>
    <w:p w14:paraId="4C93C1A0" w14:textId="77777777" w:rsidR="00A1210A" w:rsidRDefault="00A1210A" w:rsidP="00A1210A">
      <w:pPr>
        <w:spacing w:after="57"/>
      </w:pPr>
      <w:r>
        <w:t>Available Amount (</w:t>
      </w:r>
      <w:proofErr w:type="spellStart"/>
      <w:r>
        <w:t>Kishri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 Fund (</w:t>
      </w:r>
      <w:proofErr w:type="spellStart"/>
      <w:r>
        <w:rPr>
          <w:rFonts w:hint="cs"/>
          <w:rtl/>
          <w:lang w:bidi="he-IL"/>
        </w:rPr>
        <w:t>קקמ"ב</w:t>
      </w:r>
      <w:proofErr w:type="spellEnd"/>
      <w:r>
        <w:t>): ____________ $</w:t>
      </w:r>
    </w:p>
    <w:p w14:paraId="5B77E98B" w14:textId="77777777" w:rsidR="00A1210A" w:rsidRDefault="00A1210A" w:rsidP="00A1210A">
      <w:pPr>
        <w:spacing w:after="57"/>
      </w:pPr>
      <w:r>
        <w:t>External/Internal Travel Support: Yes / No</w:t>
      </w:r>
    </w:p>
    <w:p w14:paraId="22477235" w14:textId="77777777" w:rsidR="00A1210A" w:rsidRDefault="00A1210A" w:rsidP="00A1210A">
      <w:pPr>
        <w:spacing w:after="57"/>
      </w:pPr>
      <w:r>
        <w:t>If yes – Fund Name: ____________   Support Amount: ____________ $</w:t>
      </w:r>
    </w:p>
    <w:p w14:paraId="29F526A2" w14:textId="77777777" w:rsidR="00A1210A" w:rsidRDefault="00A1210A" w:rsidP="00A1210A">
      <w:pPr>
        <w:spacing w:after="57"/>
      </w:pPr>
    </w:p>
    <w:p w14:paraId="3CD7E45A" w14:textId="77777777" w:rsidR="00A1210A" w:rsidRPr="00764B98" w:rsidRDefault="00A1210A" w:rsidP="00A1210A">
      <w:pPr>
        <w:spacing w:after="57"/>
        <w:rPr>
          <w:b/>
          <w:bCs/>
        </w:rPr>
      </w:pPr>
      <w:r w:rsidRPr="00764B98">
        <w:rPr>
          <w:b/>
          <w:bCs/>
        </w:rPr>
        <w:t>To be completed by Supervisor:</w:t>
      </w:r>
    </w:p>
    <w:p w14:paraId="41601FD2" w14:textId="77777777" w:rsidR="00A1210A" w:rsidRDefault="00A1210A" w:rsidP="00A1210A">
      <w:pPr>
        <w:spacing w:after="57"/>
        <w:rPr>
          <w:rtl/>
          <w:lang w:bidi="he-IL"/>
        </w:rPr>
      </w:pPr>
      <w:r>
        <w:t xml:space="preserve">*I approve matching of </w:t>
      </w:r>
      <w:r>
        <w:rPr>
          <w:rFonts w:hint="cs"/>
          <w:rtl/>
          <w:lang w:bidi="he-IL"/>
        </w:rPr>
        <w:t>_________</w:t>
      </w:r>
      <w:r>
        <w:t xml:space="preserve"> from my budget number: ____________</w:t>
      </w:r>
    </w:p>
    <w:p w14:paraId="1FB18DF0" w14:textId="77777777" w:rsidR="00A1210A" w:rsidRDefault="00A1210A" w:rsidP="00A1210A">
      <w:pPr>
        <w:spacing w:after="57"/>
        <w:rPr>
          <w:lang w:bidi="he-IL"/>
        </w:rPr>
      </w:pPr>
      <w:r>
        <w:rPr>
          <w:rFonts w:hint="cs"/>
          <w:rtl/>
          <w:lang w:bidi="he-IL"/>
        </w:rPr>
        <w:t>*</w:t>
      </w:r>
      <w:r w:rsidRPr="00692E62">
        <w:rPr>
          <w:lang w:bidi="he-IL"/>
        </w:rPr>
        <w:t>$700 for a nearby destination, $1,000 for a distant destination. No matching funding is required for conferences held in Israel.</w:t>
      </w:r>
    </w:p>
    <w:p w14:paraId="799EF112" w14:textId="77777777" w:rsidR="00A1210A" w:rsidRDefault="00A1210A" w:rsidP="00A1210A">
      <w:pPr>
        <w:spacing w:after="57"/>
      </w:pPr>
    </w:p>
    <w:p w14:paraId="61934B47" w14:textId="77777777" w:rsidR="00A1210A" w:rsidRDefault="00A1210A" w:rsidP="00A1210A">
      <w:pPr>
        <w:spacing w:after="57"/>
      </w:pPr>
      <w:r>
        <w:t xml:space="preserve">Supervisor Signature: ____________   </w:t>
      </w:r>
    </w:p>
    <w:p w14:paraId="6ABBD9DA" w14:textId="77777777" w:rsidR="00A1210A" w:rsidRDefault="00A1210A" w:rsidP="00A1210A">
      <w:pPr>
        <w:spacing w:after="57"/>
      </w:pPr>
    </w:p>
    <w:p w14:paraId="43A17216" w14:textId="77777777" w:rsidR="00A1210A" w:rsidRDefault="00A1210A" w:rsidP="00A1210A">
      <w:pPr>
        <w:spacing w:after="57"/>
      </w:pPr>
    </w:p>
    <w:p w14:paraId="23A2936E" w14:textId="77777777" w:rsidR="00A1210A" w:rsidRDefault="00A1210A" w:rsidP="00A1210A">
      <w:pPr>
        <w:spacing w:after="57"/>
      </w:pPr>
      <w:r w:rsidRPr="00E26CC1">
        <w:t>Submitter’s Signature:</w:t>
      </w:r>
      <w:r>
        <w:t xml:space="preserve"> ____________</w:t>
      </w:r>
    </w:p>
    <w:p w14:paraId="2EFEA9D8" w14:textId="77777777" w:rsidR="00A1210A" w:rsidRDefault="00A1210A" w:rsidP="00A1210A">
      <w:pPr>
        <w:spacing w:after="57"/>
      </w:pPr>
      <w:r>
        <w:t xml:space="preserve">Date: ____________  </w:t>
      </w:r>
    </w:p>
    <w:p w14:paraId="7AC696DC" w14:textId="77777777" w:rsidR="00A1210A" w:rsidRDefault="00A1210A" w:rsidP="00A1210A">
      <w:pPr>
        <w:spacing w:after="57"/>
      </w:pPr>
      <w:r>
        <w:t xml:space="preserve"> Email: ____________  </w:t>
      </w:r>
    </w:p>
    <w:p w14:paraId="2F967C7F" w14:textId="77777777" w:rsidR="00A1210A" w:rsidRDefault="00A1210A" w:rsidP="00A1210A">
      <w:pPr>
        <w:spacing w:after="57"/>
      </w:pPr>
      <w:r>
        <w:t xml:space="preserve"> Mobile: ____________</w:t>
      </w:r>
    </w:p>
    <w:p w14:paraId="3B32D04E" w14:textId="77777777" w:rsidR="00A1210A" w:rsidRDefault="00A1210A" w:rsidP="00A1210A">
      <w:pPr>
        <w:spacing w:after="57"/>
      </w:pPr>
    </w:p>
    <w:p w14:paraId="276E14B5" w14:textId="77777777" w:rsidR="00A1210A" w:rsidRPr="00C3043C" w:rsidRDefault="00A1210A" w:rsidP="00A1210A">
      <w:pPr>
        <w:spacing w:after="0"/>
        <w:rPr>
          <w:b/>
          <w:bCs/>
        </w:rPr>
      </w:pPr>
      <w:r w:rsidRPr="00C3043C">
        <w:rPr>
          <w:b/>
          <w:bCs/>
        </w:rPr>
        <w:t>Additional Required Documents</w:t>
      </w:r>
      <w:r>
        <w:rPr>
          <w:b/>
          <w:bCs/>
        </w:rPr>
        <w:t>:</w:t>
      </w:r>
    </w:p>
    <w:p w14:paraId="451D2B76" w14:textId="77777777" w:rsidR="00A1210A" w:rsidRPr="00253019" w:rsidRDefault="00A1210A" w:rsidP="00A1210A">
      <w:pPr>
        <w:pStyle w:val="ListParagraph"/>
        <w:numPr>
          <w:ilvl w:val="0"/>
          <w:numId w:val="11"/>
        </w:numPr>
        <w:spacing w:after="57"/>
      </w:pPr>
      <w:r w:rsidRPr="00253019">
        <w:t>Abstract submitted / to be submitted to the conference</w:t>
      </w:r>
    </w:p>
    <w:p w14:paraId="0B192131" w14:textId="77777777" w:rsidR="00A1210A" w:rsidRPr="00253019" w:rsidRDefault="00A1210A" w:rsidP="00A1210A">
      <w:pPr>
        <w:spacing w:after="57"/>
      </w:pPr>
    </w:p>
    <w:p w14:paraId="3DF44A61" w14:textId="77777777" w:rsidR="00A1210A" w:rsidRDefault="00A1210A">
      <w:pPr>
        <w:spacing w:after="57"/>
      </w:pPr>
    </w:p>
    <w:sectPr w:rsidR="00A1210A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9E9D" w14:textId="77777777" w:rsidR="00064FA4" w:rsidRDefault="00064FA4" w:rsidP="00D930ED">
      <w:pPr>
        <w:spacing w:after="0" w:line="240" w:lineRule="auto"/>
      </w:pPr>
      <w:r>
        <w:separator/>
      </w:r>
    </w:p>
  </w:endnote>
  <w:endnote w:type="continuationSeparator" w:id="0">
    <w:p w14:paraId="76169571" w14:textId="77777777" w:rsidR="00064FA4" w:rsidRDefault="00064FA4" w:rsidP="00D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4E94" w14:textId="77777777" w:rsidR="00064FA4" w:rsidRDefault="00064FA4" w:rsidP="00D930ED">
      <w:pPr>
        <w:spacing w:after="0" w:line="240" w:lineRule="auto"/>
      </w:pPr>
      <w:r>
        <w:separator/>
      </w:r>
    </w:p>
  </w:footnote>
  <w:footnote w:type="continuationSeparator" w:id="0">
    <w:p w14:paraId="49EBEDC1" w14:textId="77777777" w:rsidR="00064FA4" w:rsidRDefault="00064FA4" w:rsidP="00D9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894B1D"/>
    <w:multiLevelType w:val="hybridMultilevel"/>
    <w:tmpl w:val="DAF0BBF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65773"/>
    <w:multiLevelType w:val="hybridMultilevel"/>
    <w:tmpl w:val="625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47"/>
    <w:rsid w:val="00034616"/>
    <w:rsid w:val="0006063C"/>
    <w:rsid w:val="00064FA4"/>
    <w:rsid w:val="0008481E"/>
    <w:rsid w:val="0015074B"/>
    <w:rsid w:val="0016737F"/>
    <w:rsid w:val="001E516E"/>
    <w:rsid w:val="0029639D"/>
    <w:rsid w:val="002C4C22"/>
    <w:rsid w:val="003128E9"/>
    <w:rsid w:val="00326F90"/>
    <w:rsid w:val="005D3BED"/>
    <w:rsid w:val="00764B98"/>
    <w:rsid w:val="00791B2E"/>
    <w:rsid w:val="007F7FCD"/>
    <w:rsid w:val="009B25F7"/>
    <w:rsid w:val="00A1210A"/>
    <w:rsid w:val="00A721A2"/>
    <w:rsid w:val="00A91C2A"/>
    <w:rsid w:val="00AA1D8D"/>
    <w:rsid w:val="00B47730"/>
    <w:rsid w:val="00B82928"/>
    <w:rsid w:val="00B97E71"/>
    <w:rsid w:val="00CB0664"/>
    <w:rsid w:val="00D930ED"/>
    <w:rsid w:val="00F24A44"/>
    <w:rsid w:val="00FC693F"/>
    <w:rsid w:val="00F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53AF01E1"/>
  <w14:defaultImageDpi w14:val="330"/>
  <w15:docId w15:val="{4893A41F-3273-4F76-AF0C-3DFB4034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חני סילברמן</cp:lastModifiedBy>
  <cp:revision>2</cp:revision>
  <dcterms:created xsi:type="dcterms:W3CDTF">2026-02-03T13:06:00Z</dcterms:created>
  <dcterms:modified xsi:type="dcterms:W3CDTF">2026-02-03T13:06:00Z</dcterms:modified>
  <cp:category/>
</cp:coreProperties>
</file>